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1518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0069-01-2025-005655-49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Соболевой Людмилы Викторовны,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Соболева Л.В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 Базовая, д. 3/1, офис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26.04.2025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были представлены 11.05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101-25-004-6667-3609 от 11.05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Соболева Л.В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Соболевой Л.В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Соболевой Л.В.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855451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02.07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101-25-004-6667-3609 от 11.05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Соболевой Л.В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Соболеву Людмилу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79786000207250249651.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1518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7">
    <w:name w:val="cat-UserDefined grp-4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